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A192F"/>
          <w:sz w:val="40"/>
        </w:rPr>
        <w:t>ABILITIES FINANCE</w:t>
      </w:r>
    </w:p>
    <w:p>
      <w:pPr>
        <w:jc w:val="center"/>
      </w:pPr>
      <w:r>
        <w:rPr>
          <w:i/>
          <w:color w:val="D4AF37"/>
          <w:sz w:val="18"/>
        </w:rPr>
        <w:t>Private Capital Arrangement — Lender Onboarding Documents</w:t>
      </w:r>
    </w:p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b/>
          <w:color w:val="D4AF37"/>
          <w:sz w:val="16"/>
        </w:rPr>
        <w:t>DOCUMENT 10 OF 12</w:t>
      </w:r>
    </w:p>
    <w:p>
      <w:r>
        <w:rPr>
          <w:b/>
          <w:color w:val="0A192F"/>
          <w:sz w:val="30"/>
        </w:rPr>
        <w:t>CAPITAL RECEIPT CONFIRMATION</w:t>
      </w:r>
    </w:p>
    <w:p/>
    <w:p>
      <w:r>
        <w:rPr>
          <w:b/>
          <w:color w:val="D4AF37"/>
          <w:sz w:val="18"/>
        </w:rPr>
        <w:t xml:space="preserve">Purpose: </w:t>
      </w:r>
      <w:r>
        <w:rPr>
          <w:i/>
          <w:sz w:val="18"/>
        </w:rPr>
        <w:t>Officially confirms that funds have been received by Abilities Finance and are tied to the correct, executed Promissory Note.</w:t>
      </w:r>
    </w:p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/>
    <w:p>
      <w:pPr>
        <w:spacing w:after="80"/>
      </w:pPr>
      <w:r>
        <w:rPr>
          <w:b/>
          <w:color w:val="0A192F"/>
          <w:sz w:val="22"/>
        </w:rPr>
        <w:t>Confirmation Details</w:t>
      </w:r>
    </w:p>
    <w:p>
      <w:pPr>
        <w:spacing w:after="40" w:before="0"/>
      </w:pPr>
      <w:r>
        <w:rPr>
          <w:sz w:val="20"/>
        </w:rPr>
        <w:t>To (Lender Name): ___________________________________________________</w:t>
      </w:r>
    </w:p>
    <w:p>
      <w:pPr>
        <w:spacing w:after="40" w:before="0"/>
      </w:pPr>
      <w:r>
        <w:rPr>
          <w:sz w:val="20"/>
        </w:rPr>
        <w:t>Date Issued: ___________________</w:t>
      </w:r>
    </w:p>
    <w:p>
      <w:pPr>
        <w:spacing w:after="40" w:before="0"/>
      </w:pPr>
      <w:r>
        <w:rPr>
          <w:sz w:val="20"/>
        </w:rPr>
      </w:r>
    </w:p>
    <w:p>
      <w:pPr>
        <w:spacing w:after="40" w:before="0"/>
      </w:pPr>
      <w:r>
        <w:rPr>
          <w:sz w:val="20"/>
        </w:rPr>
        <w:t>This document serves as official confirmation that Abilities Finance has received</w:t>
      </w:r>
    </w:p>
    <w:p>
      <w:pPr>
        <w:spacing w:after="40" w:before="0"/>
      </w:pPr>
      <w:r>
        <w:rPr>
          <w:sz w:val="20"/>
        </w:rPr>
        <w:t>your capital.</w:t>
      </w:r>
    </w:p>
    <w:p>
      <w:pPr>
        <w:spacing w:after="40" w:before="0"/>
      </w:pPr>
      <w:r>
        <w:rPr>
          <w:sz w:val="20"/>
        </w:rPr>
      </w:r>
    </w:p>
    <w:p>
      <w:pPr>
        <w:spacing w:after="40" w:before="0"/>
      </w:pPr>
      <w:r>
        <w:rPr>
          <w:sz w:val="20"/>
        </w:rPr>
        <w:t>Date Funds Received:              ___________________</w:t>
      </w:r>
    </w:p>
    <w:p>
      <w:pPr>
        <w:spacing w:after="40" w:before="0"/>
      </w:pPr>
      <w:r>
        <w:rPr>
          <w:sz w:val="20"/>
        </w:rPr>
        <w:t>Amount Received:                  $___________________</w:t>
      </w:r>
    </w:p>
    <w:p>
      <w:pPr>
        <w:spacing w:after="40" w:before="0"/>
      </w:pPr>
      <w:r>
        <w:rPr>
          <w:sz w:val="20"/>
        </w:rPr>
        <w:t>Transfer Method:                  [ ] Wire Transfer  [ ] Cryptocurrency  [ ] Other</w:t>
      </w:r>
    </w:p>
    <w:p>
      <w:pPr>
        <w:spacing w:after="40" w:before="0"/>
      </w:pPr>
      <w:r>
        <w:rPr>
          <w:sz w:val="20"/>
        </w:rPr>
        <w:t>Associated Promissory Note Date:  ___________________</w:t>
      </w:r>
    </w:p>
    <w:p>
      <w:pPr>
        <w:spacing w:after="40" w:before="0"/>
      </w:pPr>
      <w:r>
        <w:rPr>
          <w:sz w:val="20"/>
        </w:rPr>
      </w:r>
    </w:p>
    <w:p>
      <w:pPr>
        <w:spacing w:after="40" w:before="0"/>
      </w:pPr>
      <w:r>
        <w:rPr>
          <w:sz w:val="20"/>
        </w:rPr>
        <w:t>Your capital has been successfully credited to the Abilities Finance trading pool.</w:t>
      </w:r>
    </w:p>
    <w:p>
      <w:pPr>
        <w:spacing w:after="40" w:before="0"/>
      </w:pPr>
      <w:r>
        <w:rPr>
          <w:sz w:val="20"/>
        </w:rPr>
        <w:t>Your proportional profit-sharing calculations will begin as of the date funds were</w:t>
      </w:r>
    </w:p>
    <w:p>
      <w:pPr>
        <w:spacing w:after="40" w:before="0"/>
      </w:pPr>
      <w:r>
        <w:rPr>
          <w:sz w:val="20"/>
        </w:rPr>
        <w:t>received.</w:t>
      </w:r>
    </w:p>
    <w:p/>
    <w:p>
      <w:pPr>
        <w:spacing w:after="80"/>
      </w:pPr>
      <w:r>
        <w:rPr>
          <w:b/>
          <w:color w:val="0A192F"/>
          <w:sz w:val="22"/>
        </w:rPr>
        <w:t>Confirmation</w:t>
      </w:r>
    </w:p>
    <w:p>
      <w:pPr>
        <w:spacing w:after="40" w:before="0"/>
      </w:pPr>
      <w:r>
        <w:rPr>
          <w:sz w:val="20"/>
        </w:rPr>
        <w:t>Thank you for your trust in Abilities Finance.</w:t>
      </w:r>
    </w:p>
    <w:p>
      <w:pPr>
        <w:spacing w:after="40" w:before="0"/>
      </w:pPr>
      <w:r>
        <w:rPr>
          <w:sz w:val="20"/>
        </w:rPr>
      </w:r>
    </w:p>
    <w:p>
      <w:pPr>
        <w:spacing w:after="40" w:before="0"/>
      </w:pPr>
      <w:r>
        <w:rPr>
          <w:sz w:val="20"/>
        </w:rPr>
        <w:t>Confirmed by:</w:t>
      </w:r>
    </w:p>
    <w:p>
      <w:pPr>
        <w:spacing w:after="40" w:before="0"/>
      </w:pPr>
      <w:r>
        <w:rPr>
          <w:sz w:val="20"/>
        </w:rPr>
      </w:r>
    </w:p>
    <w:p>
      <w:pPr>
        <w:spacing w:after="40" w:before="0"/>
      </w:pPr>
      <w:r>
        <w:rPr>
          <w:sz w:val="20"/>
        </w:rPr>
        <w:t>Signature: ___________________________</w:t>
      </w:r>
    </w:p>
    <w:p>
      <w:pPr>
        <w:spacing w:after="40" w:before="0"/>
      </w:pPr>
      <w:r>
        <w:rPr>
          <w:sz w:val="20"/>
        </w:rPr>
        <w:t>Czar J. Kijana</w:t>
      </w:r>
    </w:p>
    <w:p>
      <w:pPr>
        <w:spacing w:after="40" w:before="0"/>
      </w:pPr>
      <w:r>
        <w:rPr>
          <w:sz w:val="20"/>
        </w:rPr>
        <w:t>Founder, Abilities Finance</w:t>
      </w:r>
    </w:p>
    <w:p>
      <w:pPr>
        <w:spacing w:after="40" w:before="0"/>
      </w:pPr>
      <w:r>
        <w:rPr>
          <w:sz w:val="20"/>
        </w:rPr>
        <w:t>Date: ___________________</w:t>
      </w:r>
    </w:p>
    <w:p/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i/>
          <w:color w:val="999999"/>
          <w:sz w:val="16"/>
        </w:rPr>
        <w:t>Governing Law: State of Wyoming  |  CONFIDENTIAL — Abilities Finance Private Capital Arrangement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