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Ongoing Lender Reporting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REPORTING DOCUMENT 5 OF 8</w:t>
      </w:r>
    </w:p>
    <w:p>
      <w:r>
        <w:rPr>
          <w:b/>
          <w:color w:val="0A192F"/>
          <w:sz w:val="30"/>
        </w:rPr>
        <w:t>WITHDRAWAL CONFIRMATION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Provides a written record of a withdrawal request, the processing timeline, and confirmation of the amount returned.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Lender Information</w:t>
      </w:r>
    </w:p>
    <w:p>
      <w:pPr>
        <w:spacing w:after="40" w:before="0"/>
      </w:pPr>
      <w:r>
        <w:rPr>
          <w:sz w:val="20"/>
        </w:rPr>
        <w:t>Lender Name: ___________________________________________________</w:t>
      </w:r>
    </w:p>
    <w:p>
      <w:pPr>
        <w:spacing w:after="40" w:before="0"/>
      </w:pPr>
      <w:r>
        <w:rPr>
          <w:sz w:val="20"/>
        </w:rPr>
        <w:t>Date Request Received: ___________________</w:t>
      </w:r>
    </w:p>
    <w:p/>
    <w:p>
      <w:pPr>
        <w:spacing w:after="80"/>
      </w:pPr>
      <w:r>
        <w:rPr>
          <w:b/>
          <w:color w:val="0A192F"/>
          <w:sz w:val="22"/>
        </w:rPr>
        <w:t>Withdrawal Details</w:t>
      </w:r>
    </w:p>
    <w:p>
      <w:pPr>
        <w:spacing w:after="40" w:before="0"/>
      </w:pPr>
      <w:r>
        <w:rPr>
          <w:sz w:val="20"/>
        </w:rPr>
        <w:t>Type: [ ] Partial Withdrawal  [ ] Full Withdrawal (Account Closure)</w:t>
      </w:r>
    </w:p>
    <w:p>
      <w:pPr>
        <w:spacing w:after="40" w:before="0"/>
      </w:pPr>
      <w:r>
        <w:rPr>
          <w:sz w:val="20"/>
        </w:rPr>
        <w:t>Amount Requested: $___________________</w:t>
      </w:r>
    </w:p>
    <w:p/>
    <w:p>
      <w:pPr>
        <w:spacing w:after="80"/>
      </w:pPr>
      <w:r>
        <w:rPr>
          <w:b/>
          <w:color w:val="0A192F"/>
          <w:sz w:val="22"/>
        </w:rPr>
        <w:t>Processing Timeline</w:t>
      </w:r>
    </w:p>
    <w:p>
      <w:pPr>
        <w:spacing w:after="40" w:before="0"/>
      </w:pPr>
      <w:r>
        <w:rPr>
          <w:sz w:val="20"/>
        </w:rPr>
        <w:t>Status of Open Positions: [ ] Closed  [ ] N/A (Sufficient liquid funds available)</w:t>
      </w:r>
    </w:p>
    <w:p>
      <w:pPr>
        <w:spacing w:after="40" w:before="0"/>
      </w:pPr>
      <w:r>
        <w:rPr>
          <w:sz w:val="20"/>
        </w:rPr>
        <w:t>Date Funds Sent: ___________________</w:t>
      </w:r>
    </w:p>
    <w:p>
      <w:pPr>
        <w:spacing w:after="40" w:before="0"/>
      </w:pPr>
      <w:r>
        <w:rPr>
          <w:sz w:val="20"/>
        </w:rPr>
        <w:t>Method of Transfer: [ ] Wire Transfer  [ ] Cryptocurrency</w:t>
      </w:r>
    </w:p>
    <w:p>
      <w:pPr>
        <w:spacing w:after="40" w:before="0"/>
      </w:pPr>
      <w:r>
        <w:rPr>
          <w:sz w:val="20"/>
        </w:rPr>
        <w:t>Transaction Reference / Hash: 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Account Status Post-Withdrawal</w:t>
      </w:r>
    </w:p>
    <w:p>
      <w:pPr>
        <w:spacing w:after="40" w:before="0"/>
      </w:pPr>
      <w:r>
        <w:rPr>
          <w:sz w:val="20"/>
        </w:rPr>
        <w:t>Remaining Principal Balance: $___________________</w:t>
      </w:r>
    </w:p>
    <w:p>
      <w:pPr>
        <w:spacing w:after="40" w:before="0"/>
      </w:pPr>
      <w:r>
        <w:rPr>
          <w:sz w:val="20"/>
        </w:rPr>
        <w:t>Promissory Note Status: [ ] Active  [ ] Terminated</w:t>
      </w:r>
    </w:p>
    <w:p/>
    <w:p>
      <w:pPr>
        <w:spacing w:after="80"/>
      </w:pPr>
      <w:r>
        <w:rPr>
          <w:b/>
          <w:color w:val="0A192F"/>
          <w:sz w:val="22"/>
        </w:rPr>
        <w:t>Confirmation</w:t>
      </w:r>
    </w:p>
    <w:p>
      <w:pPr>
        <w:spacing w:after="40" w:before="0"/>
      </w:pPr>
      <w:r>
        <w:rPr>
          <w:sz w:val="20"/>
        </w:rPr>
        <w:t>Signature: ___________________________</w:t>
      </w:r>
    </w:p>
    <w:p>
      <w:pPr>
        <w:spacing w:after="40" w:before="0"/>
      </w:pPr>
      <w:r>
        <w:rPr>
          <w:sz w:val="20"/>
        </w:rPr>
        <w:t>Czar J. Kijana, Founder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