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4 OF 12</w:t>
      </w:r>
    </w:p>
    <w:p>
      <w:r>
        <w:rPr>
          <w:b/>
          <w:color w:val="0A192F"/>
          <w:sz w:val="30"/>
        </w:rPr>
        <w:t>IDENTITY VERIFICATION PACKET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Collects basic identification, contact, beneficiary, and recordkeeping data required for the administration of the promissory note.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Section 1: Personal Information</w:t>
      </w:r>
    </w:p>
    <w:p>
      <w:pPr>
        <w:spacing w:after="40" w:before="0"/>
      </w:pPr>
      <w:r>
        <w:rPr>
          <w:sz w:val="20"/>
        </w:rPr>
        <w:t>Full Legal Name: ___________________________________________________</w:t>
      </w:r>
    </w:p>
    <w:p>
      <w:pPr>
        <w:spacing w:after="40" w:before="0"/>
      </w:pPr>
      <w:r>
        <w:rPr>
          <w:sz w:val="20"/>
        </w:rPr>
        <w:t>Date of Birth (MM/DD/YYYY): ________________________________________</w:t>
      </w:r>
    </w:p>
    <w:p>
      <w:pPr>
        <w:spacing w:after="40" w:before="0"/>
      </w:pPr>
      <w:r>
        <w:rPr>
          <w:sz w:val="20"/>
        </w:rPr>
        <w:t>Social Security Number / Tax ID: ___________________________________</w:t>
      </w:r>
    </w:p>
    <w:p>
      <w:pPr>
        <w:spacing w:after="40" w:before="0"/>
      </w:pPr>
      <w:r>
        <w:rPr>
          <w:sz w:val="20"/>
        </w:rPr>
        <w:t>Primary Residential Address: _______________________________________</w:t>
      </w:r>
    </w:p>
    <w:p>
      <w:pPr>
        <w:spacing w:after="40" w:before="0"/>
      </w:pPr>
      <w:r>
        <w:rPr>
          <w:sz w:val="20"/>
        </w:rPr>
        <w:t>City: ____________________ State: _______ Zip: ___________________</w:t>
      </w:r>
    </w:p>
    <w:p>
      <w:pPr>
        <w:spacing w:after="40" w:before="0"/>
      </w:pPr>
      <w:r>
        <w:rPr>
          <w:sz w:val="20"/>
        </w:rPr>
        <w:t>Mailing Address (if different): ____________________________________</w:t>
      </w:r>
    </w:p>
    <w:p>
      <w:pPr>
        <w:spacing w:after="40" w:before="0"/>
      </w:pPr>
      <w:r>
        <w:rPr>
          <w:sz w:val="20"/>
        </w:rPr>
        <w:t>Primary Phone: _____________________________________________________</w:t>
      </w:r>
    </w:p>
    <w:p>
      <w:pPr>
        <w:spacing w:after="40" w:before="0"/>
      </w:pPr>
      <w:r>
        <w:rPr>
          <w:sz w:val="20"/>
        </w:rPr>
        <w:t>Email Address: 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Section 2: Identification Document</w:t>
      </w:r>
    </w:p>
    <w:p>
      <w:pPr>
        <w:spacing w:after="40" w:before="0"/>
      </w:pPr>
      <w:r>
        <w:rPr>
          <w:sz w:val="20"/>
        </w:rPr>
        <w:t>Please attach a clear copy of one of the following valid, unexpired government-issued IDs: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State Driver's License</w:t>
      </w:r>
    </w:p>
    <w:p>
      <w:pPr>
        <w:spacing w:after="40" w:before="0"/>
      </w:pPr>
      <w:r>
        <w:rPr>
          <w:sz w:val="20"/>
        </w:rPr>
        <w:t>[ ]  Passport</w:t>
      </w:r>
    </w:p>
    <w:p>
      <w:pPr>
        <w:spacing w:after="40" w:before="0"/>
      </w:pPr>
      <w:r>
        <w:rPr>
          <w:sz w:val="20"/>
        </w:rPr>
        <w:t>[ ]  State ID Card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ID Number: ___________________________ Expiration Date: ___________</w:t>
      </w:r>
    </w:p>
    <w:p/>
    <w:p>
      <w:pPr>
        <w:spacing w:after="80"/>
      </w:pPr>
      <w:r>
        <w:rPr>
          <w:b/>
          <w:color w:val="0A192F"/>
          <w:sz w:val="22"/>
        </w:rPr>
        <w:t>Section 3: Beneficiary Designation</w:t>
      </w:r>
    </w:p>
    <w:p>
      <w:pPr>
        <w:spacing w:after="40" w:before="0"/>
      </w:pPr>
      <w:r>
        <w:rPr>
          <w:sz w:val="20"/>
        </w:rPr>
        <w:t>In the event of my death, I designate the following individual or entity to assume</w:t>
      </w:r>
    </w:p>
    <w:p>
      <w:pPr>
        <w:spacing w:after="40" w:before="0"/>
      </w:pPr>
      <w:r>
        <w:rPr>
          <w:sz w:val="20"/>
        </w:rPr>
        <w:t>the rights of my Promissory Note: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Beneficiary Name: __________________________________________________</w:t>
      </w:r>
    </w:p>
    <w:p>
      <w:pPr>
        <w:spacing w:after="40" w:before="0"/>
      </w:pPr>
      <w:r>
        <w:rPr>
          <w:sz w:val="20"/>
        </w:rPr>
        <w:t>Relationship to Lender: ____________________________________________</w:t>
      </w:r>
    </w:p>
    <w:p>
      <w:pPr>
        <w:spacing w:after="40" w:before="0"/>
      </w:pPr>
      <w:r>
        <w:rPr>
          <w:sz w:val="20"/>
        </w:rPr>
        <w:t>Beneficiary Phone: _________________________________________________</w:t>
      </w:r>
    </w:p>
    <w:p>
      <w:pPr>
        <w:spacing w:after="40" w:before="0"/>
      </w:pPr>
      <w:r>
        <w:rPr>
          <w:sz w:val="20"/>
        </w:rPr>
        <w:t>Beneficiary Email: _________________________________________________</w:t>
      </w:r>
    </w:p>
    <w:p>
      <w:pPr>
        <w:spacing w:after="40" w:before="0"/>
      </w:pPr>
      <w:r>
        <w:rPr>
          <w:sz w:val="20"/>
        </w:rPr>
        <w:t>Beneficiary Address: 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Signature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