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2 OF 12</w:t>
      </w:r>
    </w:p>
    <w:p>
      <w:r>
        <w:rPr>
          <w:b/>
          <w:color w:val="0A192F"/>
          <w:sz w:val="30"/>
        </w:rPr>
        <w:t>RELATIONSHIP ATTESTATION FORM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Formally documents and attests to the pre-existing personal relationship required to participate in this private arrangement, ensuring it is not construed as a public solicitation.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Full Legal Name: 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Attestation of Pre-Existing Relationship</w:t>
      </w:r>
    </w:p>
    <w:p>
      <w:pPr>
        <w:spacing w:after="40" w:before="0"/>
      </w:pPr>
      <w:r>
        <w:rPr>
          <w:sz w:val="20"/>
        </w:rPr>
        <w:t>I, the undersigned, hereby attest and certify to the following: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1.  I have a genuine, pre-existing personal or business relationship with Czar J. Kijana.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2.  This relationship pre-dates any discussion, offer, or solicitation regarding the</w:t>
      </w:r>
    </w:p>
    <w:p>
      <w:pPr>
        <w:spacing w:after="40" w:before="0"/>
      </w:pPr>
      <w:r>
        <w:rPr>
          <w:sz w:val="20"/>
        </w:rPr>
        <w:t xml:space="preserve">    Abilities Finance private capital arrangement.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3.  I was not introduced to Abilities Finance through any public advertisement, general</w:t>
      </w:r>
    </w:p>
    <w:p>
      <w:pPr>
        <w:spacing w:after="40" w:before="0"/>
      </w:pPr>
      <w:r>
        <w:rPr>
          <w:sz w:val="20"/>
        </w:rPr>
        <w:t xml:space="preserve">    solicitation, cold call, or public seminar.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4.  The nature of my relationship with Czar J. Kijana is (describe):</w:t>
      </w:r>
    </w:p>
    <w:p>
      <w:pPr>
        <w:spacing w:after="40" w:before="0"/>
      </w:pPr>
      <w:r>
        <w:rPr>
          <w:sz w:val="20"/>
        </w:rPr>
        <w:t xml:space="preserve">    ___________________________________________________________________</w:t>
      </w:r>
    </w:p>
    <w:p>
      <w:pPr>
        <w:spacing w:after="40" w:before="0"/>
      </w:pPr>
      <w:r>
        <w:rPr>
          <w:sz w:val="20"/>
        </w:rPr>
        <w:t xml:space="preserve">    ___________________________________________________________________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5.  I have known Czar J. Kijana for approximately _____ years / _____ months.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I understand that Abilities Finance relies upon this attestation to ensure compliance</w:t>
      </w:r>
    </w:p>
    <w:p>
      <w:pPr>
        <w:spacing w:after="40" w:before="0"/>
      </w:pPr>
      <w:r>
        <w:rPr>
          <w:sz w:val="20"/>
        </w:rPr>
        <w:t>with its strict policy of only accepting capital from individuals personally known to</w:t>
      </w:r>
    </w:p>
    <w:p>
      <w:pPr>
        <w:spacing w:after="40" w:before="0"/>
      </w:pPr>
      <w:r>
        <w:rPr>
          <w:sz w:val="20"/>
        </w:rPr>
        <w:t>the Founder.</w:t>
      </w:r>
    </w:p>
    <w:p/>
    <w:p>
      <w:pPr>
        <w:spacing w:after="80"/>
      </w:pPr>
      <w:r>
        <w:rPr>
          <w:b/>
          <w:color w:val="0A192F"/>
          <w:sz w:val="22"/>
        </w:rPr>
        <w:t>Signatures</w:t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>
      <w:pPr>
        <w:spacing w:after="40" w:before="0"/>
      </w:pPr>
      <w:r>
        <w:rPr>
          <w:sz w:val="20"/>
        </w:rPr>
        <w:t>Printed Name: _______________________________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Accepted by Abilities Finance:</w:t>
      </w:r>
    </w:p>
    <w:p>
      <w:pPr>
        <w:spacing w:after="40" w:before="0"/>
      </w:pPr>
      <w:r>
        <w:rPr>
          <w:sz w:val="20"/>
        </w:rPr>
        <w:t>Signature: ___________________________ Date: ___________________</w:t>
      </w:r>
    </w:p>
    <w:p>
      <w:pPr>
        <w:spacing w:after="40" w:before="0"/>
      </w:pPr>
      <w:r>
        <w:rPr>
          <w:sz w:val="20"/>
        </w:rPr>
        <w:t>Name: Czar J. Kijana, Founder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